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896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Абдуганиева Абдулло Абдувалиевича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25.03.2024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05.04.2024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 в полном объеме.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17.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5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05.04.2024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оплачен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  <w:sz w:val="27"/>
          <w:szCs w:val="27"/>
        </w:rPr>
        <w:t>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уплатил штраф в сумме 500 рублей по постановлению №</w:t>
      </w:r>
      <w:r>
        <w:rPr>
          <w:rStyle w:val="cat-UserDefinedgrp-35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25.03.2024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Абдуганиев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Абдуганиева Абдулло Абдувалиевича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6rplc-5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0410940600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8962420144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left="437" w:firstLine="97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OrganizationNamegrp-26rplc-53">
    <w:name w:val="cat-OrganizationName grp-26 rplc-53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8rplc-62">
    <w:name w:val="cat-UserDefined grp-3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